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学校安全事故核心法律与配套案例</w:t>
      </w:r>
    </w:p>
    <w:p>
      <w:r>
        <w:rPr>
          <w:rFonts w:ascii="宋体" w:hAnsi="宋体" w:eastAsia="宋体"/>
          <w:sz w:val="24"/>
        </w:rPr>
        <w:t>陈永明总主编；高敬，马灏主编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学校安全事故核心法律与配套案例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陈永明总主编；高敬，马灏主编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本书出售、求购地址：https://www.jiaokey.com/book/detail/11639175.html</w:t>
      </w:r>
    </w:p>
    <w:p>
      <w:r>
        <w:t>更多相关图书推荐：https://www.jiaokey.com</w:t>
      </w:r>
    </w:p>
    <w:p>
      <w:r>
        <w:t>陈永明总主编；高敬，马灏主编 其他作品：https://www.jiaokey.com/tag/陈永明总主编；高敬，马灏主编.html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关键词搜索：https://www.jiaokey.com/tag/学校安全事故核心法律与配套案例.html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