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数学教学的激情与智慧</w:t>
      </w:r>
    </w:p>
    <w:p>
      <w:r>
        <w:rPr>
          <w:rFonts w:ascii="宋体" w:hAnsi="宋体" w:eastAsia="宋体"/>
          <w:sz w:val="24"/>
        </w:rPr>
        <w:t>张文质，肖川，黄旭主编；郑熔虹著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数学教学的激情与智慧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张文质，肖川，黄旭主编；郑熔虹著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本书出售、求购地址：https://www.jiaokey.com/book/detail/11639202.html</w:t>
      </w:r>
    </w:p>
    <w:p>
      <w:r>
        <w:t>更多相关图书推荐：https://www.jiaokey.com</w:t>
      </w:r>
    </w:p>
    <w:p>
      <w:r>
        <w:t>张文质，肖川，黄旭主编；郑熔虹著 其他作品：https://www.jiaokey.com/tag/张文质，肖川，黄旭主编；郑熔虹著.html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关键词搜索：https://www.jiaokey.com/tag/数学教学的激情与智慧.html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