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书名：幼儿入学准备  我要上小学了  行为能力篇</w:t>
      </w:r>
    </w:p>
    <w:p>
      <w:r>
        <w:t>作者:胡冬娟编</w:t>
      </w:r>
    </w:p>
    <w:p>
      <w:r>
        <w:t>出版社:北京：连环画出版社</w:t>
      </w:r>
    </w:p>
    <w:p>
      <w:r>
        <w:t>出版日期：2006.05</w:t>
      </w:r>
    </w:p>
    <w:p>
      <w:r>
        <w:t>总页数：106</w:t>
      </w:r>
    </w:p>
    <w:p>
      <w:r>
        <w:t>更多请访问教客网:www.jiaokey.com</w:t>
      </w:r>
    </w:p>
    <w:p>
      <w:r>
        <w:t>幼儿入学准备  我要上小学了  行为能力篇评论地址：https://www.jiaokey.com/book/detail/11639204.html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