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历史  九年级  下  配合人教社版教材使用</w:t>
      </w:r>
    </w:p>
    <w:p>
      <w:r>
        <w:rPr>
          <w:rFonts w:ascii="宋体" w:hAnsi="宋体" w:eastAsia="宋体"/>
          <w:sz w:val="24"/>
        </w:rPr>
        <w:t>王艳珍主编；刘建平，杨龙彪编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历史  九年级  下  配合人教社版教材使用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王艳珍主编；刘建平，杨龙彪编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本书出售、求购地址：https://www.jiaokey.com/book/detail/11639231.html</w:t>
      </w:r>
    </w:p>
    <w:p>
      <w:r>
        <w:t>更多相关图书推荐：https://www.jiaokey.com</w:t>
      </w:r>
    </w:p>
    <w:p>
      <w:r>
        <w:t>王艳珍主编；刘建平，杨龙彪编 其他作品：https://www.jiaokey.com/tag/王艳珍主编；刘建平，杨龙彪编.html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历史  九年级  下  配合人教社版教材使用.html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