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设计思维与造型</w:t>
      </w:r>
    </w:p>
    <w:p>
      <w:r>
        <w:rPr>
          <w:rFonts w:ascii="宋体" w:hAnsi="宋体" w:eastAsia="宋体"/>
          <w:sz w:val="24"/>
        </w:rPr>
        <w:t>周旭，朱和平丛书主编；谷彦彬编著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设计思维与造型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周旭，朱和平丛书主编；谷彦彬编著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本书出售、求购地址：https://www.jiaokey.com/book/detail/11639245.html</w:t>
      </w:r>
    </w:p>
    <w:p>
      <w:r>
        <w:t>更多相关图书推荐：https://www.jiaokey.com</w:t>
      </w:r>
    </w:p>
    <w:p>
      <w:r>
        <w:t>周旭，朱和平丛书主编；谷彦彬编著 其他作品：https://www.jiaokey.com/tag/周旭，朱和平丛书主编；谷彦彬编著.html</w:t>
      </w:r>
    </w:p>
    <w:p>
      <w:r>
        <w:t>长沙：湖南大学出版社 出版图书：https://www.jiaokey.com/tag/长沙：湖南大学出版社.html</w:t>
      </w:r>
    </w:p>
    <w:p>
      <w:r>
        <w:t>关键词搜索：https://www.jiaokey.com/tag/设计思维与造型.html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