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刘莹，高光主编；吴庆国，朱婧，陈帅佐，卜一平，王朝侠编著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刘莹，高光主编；吴庆国，朱婧，陈帅佐，卜一平，王朝侠编著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本书出售、求购地址：https://www.jiaokey.com/book/detail/11639276.html</w:t>
      </w:r>
    </w:p>
    <w:p>
      <w:r>
        <w:t>更多相关图书推荐：https://www.jiaokey.com</w:t>
      </w:r>
    </w:p>
    <w:p>
      <w:r>
        <w:t>刘莹，高光主编；吴庆国，朱婧，陈帅佐，卜一平，王朝侠编著 其他作品：https://www.jiaokey.com/tag/刘莹，高光主编；吴庆国，朱婧，陈帅佐，卜一平，王朝侠编著.html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