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经广东省中小学教材审查委员会批准实验教材  九年义务教育六年制小学  音乐  第6册  农村版  第3版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经广东省中小学教材审查委员会批准实验教材  九年义务教育六年制小学  音乐  第6册  农村版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本书出售、求购地址：https://www.jiaokey.com/book/detail/11639374.html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关键词搜索：https://www.jiaokey.com/tag/经广东省中小学教材审查委员会批准实验教材  九年义务教育六年制小学  音乐  第6册  农村版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