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实用意大利语100句</w:t>
      </w:r>
    </w:p>
    <w:p>
      <w:r>
        <w:rPr>
          <w:rFonts w:ascii="宋体" w:hAnsi="宋体" w:eastAsia="宋体"/>
          <w:sz w:val="24"/>
        </w:rPr>
        <w:t>张世华，（意）彼埃罗·科斯塔（Piero Costa）编著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实用意大利语100句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张世华，（意）彼埃罗·科斯塔（Piero Costa）编著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本书出售、求购地址：https://www.jiaokey.com/book/detail/11639399.html</w:t>
      </w:r>
    </w:p>
    <w:p>
      <w:r>
        <w:t>更多相关图书推荐：https://www.jiaokey.com</w:t>
      </w:r>
    </w:p>
    <w:p>
      <w:r>
        <w:t>张世华，（意）彼埃罗·科斯塔（Piero Costa）编著 其他作品：https://www.jiaokey.com/tag/张世华，（意）彼埃罗·科斯塔（Piero Costa）编著.html</w:t>
      </w:r>
    </w:p>
    <w:p>
      <w:r>
        <w:t>上海：上海世界图书出版公司 出版图书：https://www.jiaokey.com/tag/上海：上海世界图书出版公司.html</w:t>
      </w:r>
    </w:p>
    <w:p>
      <w:r>
        <w:t>关键词搜索：https://www.jiaokey.com/tag/实用意大利语100句.html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