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  自然  小学六年级下学期  第4版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  自然  小学六年级下学期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本书出售、求购地址：https://www.jiaokey.com/book/detail/11639545.html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  自然  小学六年级下学期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