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云南省义务教育教学单元目标检测  数学  小学二年级下学期  第3版</w:t>
      </w:r>
    </w:p>
    <w:p>
      <w:r>
        <w:rPr>
          <w:rFonts w:ascii="宋体" w:hAnsi="宋体" w:eastAsia="宋体"/>
          <w:sz w:val="24"/>
        </w:rPr>
        <w:t>“云南省义务教育教学单元目标检测”编委会编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云南省义务教育教学单元目标检测  数学  小学二年级下学期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“云南省义务教育教学单元目标检测”编委会编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本书出售、求购地址：https://www.jiaokey.com/book/detail/11639570.html</w:t>
      </w:r>
    </w:p>
    <w:p>
      <w:r>
        <w:t>更多相关图书推荐：https://www.jiaokey.com</w:t>
      </w:r>
    </w:p>
    <w:p>
      <w:r>
        <w:t>“云南省义务教育教学单元目标检测”编委会编 其他作品：https://www.jiaokey.com/tag/“云南省义务教育教学单元目标检测”编委会编.html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关键词搜索：https://www.jiaokey.com/tag/云南省义务教育教学单元目标检测  数学  小学二年级下学期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