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义务教育四年制蒙古族初级中学汉语写字教材  写字  第8册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义务教育四年制蒙古族初级中学汉语写字教材  写字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本书出售、求购地址：https://www.jiaokey.com/book/detail/11639581.html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关键词搜索：https://www.jiaokey.com/tag/义务教育四年制蒙古族初级中学汉语写字教材  写字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