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义务教育蒙古族学校汉语写字教材  写字  三年级  下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义务教育蒙古族学校汉语写字教材  写字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本书出售、求购地址：https://www.jiaokey.com/book/detail/11639598.html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关键词搜索：https://www.jiaokey.com/tag/义务教育蒙古族学校汉语写字教材  写字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