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  试用本  教师教学用书  三年级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  试用本  教师教学用书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本书出售、求购地址：https://www.jiaokey.com/book/detail/11639621.html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  试用本  教师教学用书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