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西南师大版专有配套用书  小学语文说话·写话  二年级  下</w:t>
      </w:r>
    </w:p>
    <w:p>
      <w:r>
        <w:rPr>
          <w:rFonts w:ascii="宋体" w:hAnsi="宋体" w:eastAsia="宋体"/>
          <w:sz w:val="24"/>
        </w:rPr>
        <w:t>董小玉主编；周光旋，罗咏梅副主编；刘沙娟，陈婷婷，蒋建英编写者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西南师大版专有配套用书  小学语文说话·写话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董小玉主编；周光旋，罗咏梅副主编；刘沙娟，陈婷婷，蒋建英编写者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本书出售、求购地址：https://www.jiaokey.com/book/detail/11639626.html</w:t>
      </w:r>
    </w:p>
    <w:p>
      <w:r>
        <w:t>更多相关图书推荐：https://www.jiaokey.com</w:t>
      </w:r>
    </w:p>
    <w:p>
      <w:r>
        <w:t>董小玉主编；周光旋，罗咏梅副主编；刘沙娟，陈婷婷，蒋建英编写者 其他作品：https://www.jiaokey.com/tag/董小玉主编；周光旋，罗咏梅副主编；刘沙娟，陈婷婷，蒋建英编写者.html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关键词搜索：https://www.jiaokey.com/tag/义务教育课程标准实验教科书  西南师大版专有配套用书  小学语文说话·写话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