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数学变式百例精讲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数学变式百例精讲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本书出售、求购地址：https://www.jiaokey.com/book/detail/11639677.html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关键词搜索：https://www.jiaokey.com/tag/数学课(学科: 初中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