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 新课程自主学习资源  语文  八年级  下</w:t>
      </w:r>
    </w:p>
    <w:p>
      <w:r>
        <w:rPr>
          <w:rFonts w:ascii="宋体" w:hAnsi="宋体" w:eastAsia="宋体"/>
          <w:sz w:val="24"/>
        </w:rPr>
        <w:t>沈建忠本册主编；钟凤良，陆培林，陈雪萍编写人员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 新课程自主学习资源  语文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沈建忠本册主编；钟凤良，陆培林，陈雪萍编写人员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本书出售、求购地址：https://www.jiaokey.com/book/detail/11639689.html</w:t>
      </w:r>
    </w:p>
    <w:p>
      <w:r>
        <w:t>更多相关图书推荐：https://www.jiaokey.com</w:t>
      </w:r>
    </w:p>
    <w:p>
      <w:r>
        <w:t>沈建忠本册主编；钟凤良，陆培林，陈雪萍编写人员 其他作品：https://www.jiaokey.com/tag/沈建忠本册主编；钟凤良，陆培林，陈雪萍编写人员.html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关键词搜索：https://www.jiaokey.com/tag/课程-初中-教学参考资料.html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