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顶尖高中地理课时训练  下  必修  配合人教版教材使用</w:t>
      </w:r>
    </w:p>
    <w:p>
      <w:r>
        <w:rPr>
          <w:rFonts w:ascii="宋体" w:hAnsi="宋体" w:eastAsia="宋体"/>
          <w:sz w:val="24"/>
        </w:rPr>
        <w:t>曾立群主编；李文编写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顶尖高中地理课时训练  下  必修  配合人教版教材使用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曾立群主编；李文编写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本书出售、求购地址：https://www.jiaokey.com/book/detail/11639714.html</w:t>
      </w:r>
    </w:p>
    <w:p>
      <w:r>
        <w:t>更多相关图书推荐：https://www.jiaokey.com</w:t>
      </w:r>
    </w:p>
    <w:p>
      <w:r>
        <w:t>曾立群主编；李文编写 其他作品：https://www.jiaokey.com/tag/曾立群主编；李文编写.html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关键词搜索：https://www.jiaokey.com/tag/顶尖高中地理课时训练  下  必修  配合人教版教材使用.html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