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顶尖高中中国近代现代史课时训练  下  必修  一年级下学期  配合人教版教材使用</w:t>
      </w:r>
    </w:p>
    <w:p>
      <w:r>
        <w:rPr>
          <w:rFonts w:ascii="宋体" w:hAnsi="宋体" w:eastAsia="宋体"/>
          <w:sz w:val="24"/>
        </w:rPr>
        <w:t>王隽宇，叶尚杰，何斌，郑兰编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顶尖高中中国近代现代史课时训练  下  必修  一年级下学期  配合人教版教材使用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王隽宇，叶尚杰，何斌，郑兰编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本书出售、求购地址：https://www.jiaokey.com/book/detail/11639715.html</w:t>
      </w:r>
    </w:p>
    <w:p>
      <w:r>
        <w:t>更多相关图书推荐：https://www.jiaokey.com</w:t>
      </w:r>
    </w:p>
    <w:p>
      <w:r>
        <w:t>王隽宇，叶尚杰，何斌，郑兰编 其他作品：https://www.jiaokey.com/tag/王隽宇，叶尚杰，何斌，郑兰编.html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关键词搜索：https://www.jiaokey.com/tag/顶尖高中中国近代现代史课时训练  下  必修  一年级下学期  配合人教版教材使用.html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