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顶尖高中数学课时训练 二年级下学期 A 配合人教版教材使用</w:t>
      </w:r>
    </w:p>
    <w:p>
      <w:r>
        <w:rPr>
          <w:rFonts w:ascii="宋体" w:hAnsi="宋体" w:eastAsia="宋体"/>
          <w:sz w:val="24"/>
        </w:rPr>
        <w:t>王性复，郑璋，邵东生编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顶尖高中数学课时训练 二年级下学期 A 配合人教版教材使用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王性复，郑璋，邵东生编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本书出售、求购地址：https://www.jiaokey.com/book/detail/11639717.html</w:t>
      </w:r>
    </w:p>
    <w:p>
      <w:r>
        <w:t>更多相关图书推荐：https://www.jiaokey.com</w:t>
      </w:r>
    </w:p>
    <w:p>
      <w:r>
        <w:t>王性复，郑璋，邵东生编 其他作品：https://www.jiaokey.com/tag/王性复，郑璋，邵东生编.html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关键词搜索：https://www.jiaokey.com/tag/顶尖高中数学课时训练 二年级下学期 A 配合人教版教材使用.html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