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顶尖高中数学课时训练 二年级下学期 B 配合人教版教材使用</w:t>
      </w:r>
    </w:p>
    <w:p>
      <w:r>
        <w:rPr>
          <w:rFonts w:ascii="宋体" w:hAnsi="宋体" w:eastAsia="宋体"/>
          <w:sz w:val="24"/>
        </w:rPr>
        <w:t>戴佳珉，洪建明，黄龙如，李增华，邵东生编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97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顶尖高中数学课时训练 二年级下学期 B 配合人教版教材使用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戴佳珉，洪建明，黄龙如，李增华，邵东生编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本书出售、求购地址：https://www.jiaokey.com/book/detail/11639718.html</w:t>
      </w:r>
    </w:p>
    <w:p>
      <w:r>
        <w:t>更多相关图书推荐：https://www.jiaokey.com</w:t>
      </w:r>
    </w:p>
    <w:p>
      <w:r>
        <w:t>戴佳珉，洪建明，黄龙如，李增华，邵东生编 其他作品：https://www.jiaokey.com/tag/戴佳珉，洪建明，黄龙如，李增华，邵东生编.html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关键词搜索：https://www.jiaokey.com/tag/顶尖高中数学课时训练 二年级下学期 B 配合人教版教材使用.html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