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蒙古族高级中学汉语  同步训练  6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蒙古族高级中学汉语  同步训练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本书出售、求购地址：https://www.jiaokey.com/book/detail/11639766.html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关键词搜索：https://www.jiaokey.com/tag/蒙古族高级中学汉语  同步训练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