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基本功训练  一年级  下</w:t>
      </w:r>
    </w:p>
    <w:p>
      <w:r>
        <w:rPr>
          <w:rFonts w:ascii="宋体" w:hAnsi="宋体" w:eastAsia="宋体"/>
          <w:sz w:val="24"/>
        </w:rPr>
        <w:t>刘华，李翠香主编；任月珍，任朋辉副主编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基本功训练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刘华，李翠香主编；任月珍，任朋辉副主编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本书出售、求购地址：https://www.jiaokey.com/book/detail/11639786.html</w:t>
      </w:r>
    </w:p>
    <w:p>
      <w:r>
        <w:t>更多相关图书推荐：https://www.jiaokey.com</w:t>
      </w:r>
    </w:p>
    <w:p>
      <w:r>
        <w:t>刘华，李翠香主编；任月珍，任朋辉副主编 其他作品：https://www.jiaokey.com/tag/刘华，李翠香主编；任月珍，任朋辉副主编.html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基本功训练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