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九年义务教育单元达标检测课程标准能力评估检测丛书  九年级思想政治  下</w:t>
      </w:r>
    </w:p>
    <w:p>
      <w:r>
        <w:rPr>
          <w:rFonts w:ascii="宋体" w:hAnsi="宋体" w:eastAsia="宋体"/>
          <w:sz w:val="24"/>
        </w:rPr>
        <w:t>赵秀玲编著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九年义务教育单元达标检测课程标准能力评估检测丛书  九年级思想政治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本书出售、求购地址：https://www.jiaokey.com/book/detail/11639804.html</w:t>
      </w:r>
    </w:p>
    <w:p>
      <w:r>
        <w:t>更多相关图书推荐：https://www.jiaokey.com</w:t>
      </w:r>
    </w:p>
    <w:p>
      <w:r>
        <w:t>赵秀玲编著 其他作品：https://www.jiaokey.com/tag/赵秀玲编著.html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关键词搜索：https://www.jiaokey.com/tag/九年义务教育单元达标检测课程标准能力评估检测丛书  九年级思想政治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