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蒙古族高级中学汉语教科书  试用本  汉语  第2册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蒙古族高级中学汉语教科书  试用本  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本书出售、求购地址：https://www.jiaokey.com/book/detail/11639878.html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关键词搜索：https://www.jiaokey.com/tag/蒙古族高级中学汉语教科书  试用本  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