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蒙古族高级中学汉语  试用本  教师教学用书  2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蒙古族高级中学汉语  试用本  教师教学用书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本书出售、求购地址：https://www.jiaokey.com/book/detail/11639879.html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关键词搜索：https://www.jiaokey.com/tag/蒙古族高级中学汉语  试用本  教师教学用书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