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新校长成功策略</w:t>
      </w:r>
    </w:p>
    <w:p>
      <w:r>
        <w:rPr>
          <w:rFonts w:ascii="宋体" w:hAnsi="宋体" w:eastAsia="宋体"/>
          <w:sz w:val="24"/>
        </w:rPr>
        <w:t>（美）罗宾斯（Robbins，P.），（美）艾维（Alvy，H.）著；常永才等译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新校长成功策略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（美）罗宾斯（Robbins，P.），（美）艾维（Alvy，H.）著；常永才等译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本书出售、求购地址：https://www.jiaokey.com/book/detail/11639887.html</w:t>
      </w:r>
    </w:p>
    <w:p>
      <w:r>
        <w:t>更多相关图书推荐：https://www.jiaokey.com</w:t>
      </w:r>
    </w:p>
    <w:p>
      <w:r>
        <w:t>（美）罗宾斯（Robbins，P.），（美）艾维（Alvy，H.）著；常永才等译 其他作品：https://www.jiaokey.com/tag/（美）罗宾斯（Robbins，P.），（美）艾维（Alvy，H.）著；常永才等译.html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关键词搜索：https://www.jiaokey.com/tag/新校长成功策略.html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