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书名：期中期末测试  小学语文  二年级</w:t>
      </w:r>
    </w:p>
    <w:p>
      <w:r>
        <w:t>作者：柴群虹主编；吕晓丽编写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总页数：53</w:t>
      </w:r>
    </w:p>
    <w:p>
      <w:r>
        <w:t>更多请访问教客网: www.jiaokey.com</w:t>
      </w:r>
    </w:p>
    <w:p>
      <w:r>
        <w:t>期中期末测试  小学语文  二年级 评论地址：https://www.jiaokey.com/book/detail/11639974.html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