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作者：廖哲智主编；袁晓红，向长喜，郭美云副主编</w:t>
      </w:r>
    </w:p>
    <w:p>
      <w:r>
        <w:t>出版社：海口：南方出版社</w:t>
      </w:r>
    </w:p>
    <w:p>
      <w:r>
        <w:t>出版日期：2005.07</w:t>
      </w:r>
    </w:p>
    <w:p>
      <w:r>
        <w:t>总页数：269</w:t>
      </w:r>
    </w:p>
    <w:p>
      <w:r>
        <w:t>更多请访问教客网: www.jiaokey.com</w:t>
      </w:r>
    </w:p>
    <w:p>
      <w:r>
        <w:t>计算机应用基础教程 评论地址：https://www.jiaokey.com/book/detail/11640144.html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