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作者：路玲主编；荆立夏，赵小雨副主编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总页数：403</w:t>
      </w:r>
    </w:p>
    <w:p>
      <w:r>
        <w:t>更多请访问教客网: www.jiaokey.com</w:t>
      </w:r>
    </w:p>
    <w:p>
      <w:r>
        <w:t>大学计算机基础 评论地址：https://www.jiaokey.com/book/detail/11640157.html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