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义务教育课程标准实验教材  新课程自主学习资源  英语  七年级  下</w:t>
      </w:r>
    </w:p>
    <w:p>
      <w:r>
        <w:rPr>
          <w:rFonts w:ascii="宋体" w:hAnsi="宋体" w:eastAsia="宋体"/>
          <w:sz w:val="24"/>
        </w:rPr>
        <w:t>朱红本册主编；曹丽芳，戚卫星，陈丽娟，王国强，费中芳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02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义务教育课程标准实验教材  新课程自主学习资源  英语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朱红本册主编；曹丽芳，戚卫星，陈丽娟，王国强，费中芳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本书出售、求购地址：https://www.jiaokey.com/book/detail/11640216.html</w:t>
      </w:r>
    </w:p>
    <w:p>
      <w:r>
        <w:t>更多相关图书推荐：https://www.jiaokey.com</w:t>
      </w:r>
    </w:p>
    <w:p>
      <w:r>
        <w:t>朱红本册主编；曹丽芳，戚卫星，陈丽娟，王国强，费中芳 其他作品：https://www.jiaokey.com/tag/朱红本册主编；曹丽芳，戚卫星，陈丽娟，王国强，费中芳.html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关键词搜索：https://www.jiaokey.com/tag/义务教育课程标准实验教材  新课程自主学习资源  英语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