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数学  七年级  下</w:t>
      </w:r>
    </w:p>
    <w:p>
      <w:r>
        <w:rPr>
          <w:rFonts w:ascii="宋体" w:hAnsi="宋体" w:eastAsia="宋体"/>
          <w:sz w:val="24"/>
        </w:rPr>
        <w:t>李富强本册主编；金跃明，朱建强，孙永良编写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李富强本册主编；金跃明，朱建强，孙永良编写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本书出售、求购地址：https://www.jiaokey.com/book/detail/11640217.html</w:t>
      </w:r>
    </w:p>
    <w:p>
      <w:r>
        <w:t>更多相关图书推荐：https://www.jiaokey.com</w:t>
      </w:r>
    </w:p>
    <w:p>
      <w:r>
        <w:t>李富强本册主编；金跃明，朱建强，孙永良编写 其他作品：https://www.jiaokey.com/tag/李富强本册主编；金跃明，朱建强，孙永良编写.html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