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书名：生活英语  小手牵牵  上  我的成长日记</w:t>
      </w:r>
    </w:p>
    <w:p>
      <w:r>
        <w:t>作者：薛常明主编；王振兴，吴婷婷副主编</w:t>
      </w:r>
    </w:p>
    <w:p>
      <w:r>
        <w:t>出版社：福州:福建人民出版社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生活英语  小手牵牵  上  我的成长日记 评论地址：https://www.jiaokey.com/book/detail/11640220.html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