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书名：小学语文教学案例</w:t>
      </w:r>
    </w:p>
    <w:p>
      <w:r>
        <w:t>作者：周信丛书主编；陈春艳本册主编</w:t>
      </w:r>
    </w:p>
    <w:p>
      <w:r>
        <w:t>出版社：广州：广东教育出版社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小学语文教学案例 评论地址：https://www.jiaokey.com/book/detail/11640226.html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