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淘气包马小跳系列 超值本A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淘气包马小跳系列 超值本A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本书出售、求购地址：https://www.jiaokey.com/book/detail/11640299.html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关键词搜索：https://www.jiaokey.com/tag/淘气包马小跳系列 超值本A.html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