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海岛小侦探  潜水者、旧货商和偷鹦鹉的人</w:t>
      </w:r>
    </w:p>
    <w:p>
      <w:r>
        <w:rPr>
          <w:rFonts w:ascii="宋体" w:hAnsi="宋体" w:eastAsia="宋体"/>
          <w:sz w:val="24"/>
        </w:rPr>
        <w:t>（德）克劳斯·布利泽纳（Klaus Bliesener）著；王德峰译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海岛小侦探  潜水者、旧货商和偷鹦鹉的人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（德）克劳斯·布利泽纳（Klaus Bliesener）著；王德峰译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本书出售、求购地址：https://www.jiaokey.com/book/detail/11640307.html</w:t>
      </w:r>
    </w:p>
    <w:p>
      <w:r>
        <w:t>更多相关图书推荐：https://www.jiaokey.com</w:t>
      </w:r>
    </w:p>
    <w:p>
      <w:r>
        <w:t>（德）克劳斯·布利泽纳（Klaus Bliesener）著；王德峰译 其他作品：https://www.jiaokey.com/tag/（德）克劳斯·布利泽纳（Klaus Bliesener）著；王德峰译.html</w:t>
      </w:r>
    </w:p>
    <w:p>
      <w:r>
        <w:t>北京：中华书局 出版图书：https://www.jiaokey.com/tag/北京：中华书局.html</w:t>
      </w:r>
    </w:p>
    <w:p>
      <w:r>
        <w:t>关键词搜索：https://www.jiaokey.com/tag/海岛小侦探  潜水者、旧货商和偷鹦鹉的人.html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