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人车路：你我他  少儿交通安全宣传手册</w:t>
      </w:r>
    </w:p>
    <w:p>
      <w:r>
        <w:rPr>
          <w:rFonts w:ascii="宋体" w:hAnsi="宋体" w:eastAsia="宋体"/>
          <w:sz w:val="24"/>
        </w:rPr>
        <w:t>交宣，孙毅撰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人车路：你我他  少儿交通安全宣传手册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交宣，孙毅撰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本书出售、求购地址：https://www.jiaokey.com/book/detail/11640336.html</w:t>
      </w:r>
    </w:p>
    <w:p>
      <w:r>
        <w:t>更多相关图书推荐：https://www.jiaokey.com</w:t>
      </w:r>
    </w:p>
    <w:p>
      <w:r>
        <w:t>交宣，孙毅撰 其他作品：https://www.jiaokey.com/tag/交宣，孙毅撰.html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关键词搜索：https://www.jiaokey.com/tag/人车路：你我他  少儿交通安全宣传手册.html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