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欧也妮·葛朗台：高老头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欧也妮·葛朗台：高老头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本书出售、求购地址：https://www.jiaokey.com/book/detail/11640349.html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关键词搜索：https://www.jiaokey.com/tag/欧也妮·葛朗台：高老头.html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