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书名：儿童新阶梯：脑智训练  5岁</w:t>
      </w:r>
    </w:p>
    <w:p>
      <w:r>
        <w:t>作者：凌晨，月？主编</w:t>
      </w:r>
    </w:p>
    <w:p>
      <w:r>
        <w:t>出版社：石家庄：河北少年儿童出版社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儿童新阶梯：脑智训练  5岁 评论地址：https://www.jiaokey.com/book/detail/11640408.html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