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书名：幼儿双休日训练  大班下</w:t>
      </w:r>
    </w:p>
    <w:p>
      <w:r>
        <w:t>作者：王台珍编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幼儿双休日训练  大班下 评论地址：https://www.jiaokey.com/book/detail/11640457.html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