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快乐智慧大搜寻  购物中心</w:t>
      </w:r>
    </w:p>
    <w:p>
      <w:r>
        <w:rPr>
          <w:rFonts w:ascii="宋体" w:hAnsi="宋体" w:eastAsia="宋体"/>
          <w:sz w:val="24"/>
        </w:rPr>
        <w:t>（德）古伊多·万德雷编；王佐良译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快乐智慧大搜寻  购物中心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（德）古伊多·万德雷编；王佐良译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本书出售、求购地址：https://www.jiaokey.com/book/detail/11640523.html</w:t>
      </w:r>
    </w:p>
    <w:p>
      <w:r>
        <w:t>更多相关图书推荐：https://www.jiaokey.com</w:t>
      </w:r>
    </w:p>
    <w:p>
      <w:r>
        <w:t>（德）古伊多·万德雷编；王佐良译 其他作品：https://www.jiaokey.com/tag/（德）古伊多·万德雷编；王佐良译.html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关键词搜索：https://www.jiaokey.com/tag/快乐智慧大搜寻  购物中心.html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