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虹猫蓝兔闯关升级通道迷宫·勇闯魔堡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虹猫蓝兔闯关升级通道迷宫·勇闯魔堡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本书出售、求购地址：https://www.jiaokey.com/book/detail/11640524.html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南昌:二十一世纪出版社,2006.01 出版图书：https://www.jiaokey.com/tag/南昌:二十一世纪出版社,2006.01.html</w:t>
      </w:r>
    </w:p>
    <w:p>
      <w:r>
        <w:t>关键词搜索：https://www.jiaokey.com/tag/虹猫蓝兔闯关升级通道迷宫·勇闯魔堡.html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