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书名：观察记忆自测训练  3-6岁</w:t>
      </w:r>
    </w:p>
    <w:p>
      <w:r>
        <w:t>作者：宋弥佳等编</w:t>
      </w:r>
    </w:p>
    <w:p>
      <w:r>
        <w:t>出版社：石家庄：河北少年儿童出版社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观察记忆自测训练  3-6岁 评论地址：https://www.jiaokey.com/book/detail/11640558.html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