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书名：婴幼儿启蒙  1-2岁：社会适应·个性</w:t>
      </w:r>
    </w:p>
    <w:p>
      <w:r>
        <w:t>作者：戈骆博士编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总页数：38</w:t>
      </w:r>
    </w:p>
    <w:p>
      <w:r>
        <w:t>更多请访问教客网: www.jiaokey.com</w:t>
      </w:r>
    </w:p>
    <w:p>
      <w:r>
        <w:t>婴幼儿启蒙  1-2岁：社会适应·个性 评论地址：https://www.jiaokey.com/book/detail/11640559.html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