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书名：魔术真的会把人变不见吗</w:t>
      </w:r>
    </w:p>
    <w:p>
      <w:r>
        <w:t>作者：《猜猜为什么》编委会编</w:t>
      </w:r>
    </w:p>
    <w:p>
      <w:r>
        <w:t>出版社：上海：少年儿童出版社</w:t>
      </w:r>
    </w:p>
    <w:p>
      <w:r>
        <w:t>出版日期：2004.08</w:t>
      </w:r>
    </w:p>
    <w:p>
      <w:r>
        <w:t>总页数：92</w:t>
      </w:r>
    </w:p>
    <w:p>
      <w:r>
        <w:t>更多请访问教客网: www.jiaokey.com</w:t>
      </w:r>
    </w:p>
    <w:p>
      <w:r>
        <w:t>魔术真的会把人变不见吗 评论地址：https://www.jiaokey.com/book/detail/11640764.html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