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书名：天上掉下一个蛋</w:t>
      </w:r>
    </w:p>
    <w:p>
      <w:r>
        <w:t>作者：刘丙钧编文；小禾工作室，萤之间工作室绘</w:t>
      </w:r>
    </w:p>
    <w:p>
      <w:r>
        <w:t>出版社：南宁：接力出版社</w:t>
      </w:r>
    </w:p>
    <w:p>
      <w:r>
        <w:t>出版日期：2005</w:t>
      </w:r>
    </w:p>
    <w:p>
      <w:r>
        <w:t>总页数：80</w:t>
      </w:r>
    </w:p>
    <w:p>
      <w:r>
        <w:t>更多请访问教客网: www.jiaokey.com</w:t>
      </w:r>
    </w:p>
    <w:p>
      <w:r>
        <w:t>天上掉下一个蛋 评论地址：https://www.jiaokey.com/book/detail/11640778.html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