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书名：小鸭的野外探索  常见昆虫和植物</w:t>
      </w:r>
    </w:p>
    <w:p>
      <w:r>
        <w:t>作者：童趣出版有限公司编译</w:t>
      </w:r>
    </w:p>
    <w:p>
      <w:r>
        <w:t>出版社：北京：人民邮电出版社</w:t>
      </w:r>
    </w:p>
    <w:p>
      <w:r>
        <w:t>出版日期：1998</w:t>
      </w:r>
    </w:p>
    <w:p>
      <w:r>
        <w:t>总页数：47</w:t>
      </w:r>
    </w:p>
    <w:p>
      <w:r>
        <w:t>更多请访问教客网: www.jiaokey.com</w:t>
      </w:r>
    </w:p>
    <w:p>
      <w:r>
        <w:t>小鸭的野外探索  常见昆虫和植物 评论地址：https://www.jiaokey.com/book/detail/11640791.html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