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书名：旧墨二记  世纪学人的墨迹与往事</w:t>
      </w:r>
    </w:p>
    <w:p>
      <w:r>
        <w:t>作者：方继孝著</w:t>
      </w:r>
    </w:p>
    <w:p>
      <w:r>
        <w:t>出版社：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旧墨二记  世纪学人的墨迹与往事 评论地址：https://www.jiaokey.com/book/detail/11640816.html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