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书名：五色纸  幼儿头脑碰碰车</w:t>
      </w:r>
    </w:p>
    <w:p>
      <w:r>
        <w:t>作者：朱丰琴著</w:t>
      </w:r>
    </w:p>
    <w:p>
      <w:r>
        <w:t>出版社：上海：少年儿童出版社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五色纸  幼儿头脑碰碰车 评论地址：https://www.jiaokey.com/book/detail/11640834.html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