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魔幻大迷宫·光明大法师的魔法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魔幻大迷宫·光明大法师的魔法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本书出售、求购地址：https://www.jiaokey.com/book/detail/11640873.html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关键词搜索：https://www.jiaokey.com/tag/魔幻大迷宫·光明大法师的魔法.html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