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书名：小妖怪  乱七八糟的妖怪</w:t>
      </w:r>
    </w:p>
    <w:p>
      <w:r>
        <w:t>作者：（法）勒威士·特隆赫姆著；赵家鹤译</w:t>
      </w:r>
    </w:p>
    <w:p>
      <w:r>
        <w:t>出版社：南昌:二十一世纪出版社,2001.02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小妖怪  乱七八糟的妖怪 评论地址：https://www.jiaokey.com/book/detail/11640907.html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